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择天记  第1卷  恰同学少年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择天记  第1卷  恰同学少年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本书出售、求购地址：https://www.jiaokey.com/book/detail/14192318.html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关键词搜索：https://www.jiaokey.com/tag/择天记  第1卷  恰同学少年.html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