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  影响孩子一生的经典名著书  注音美绘版</w:t>
      </w:r>
    </w:p>
    <w:p>
      <w:r>
        <w:rPr>
          <w:rFonts w:ascii="宋体" w:hAnsi="宋体" w:eastAsia="宋体"/>
          <w:sz w:val="24"/>
        </w:rPr>
        <w:t>彭凡等改写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  影响孩子一生的经典名著书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本书出售、求购地址：https://www.jiaokey.com/book/detail/14192306.html</w:t>
      </w:r>
    </w:p>
    <w:p>
      <w:r>
        <w:t>更多相关图书推荐：https://www.jiaokey.com</w:t>
      </w:r>
    </w:p>
    <w:p>
      <w:r>
        <w:t>彭凡等改写 其他作品：https://www.jiaokey.com/tag/彭凡等改写.html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关键词搜索：https://www.jiaokey.com/tag/百家姓  影响孩子一生的经典名著书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