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书名：最新语文新课标必读丛书  欧·亨利短篇小说精选</w:t>
      </w:r>
    </w:p>
    <w:p>
      <w:r>
        <w:t>作者：（美）欧·亨利著；王永年译</w:t>
      </w:r>
    </w:p>
    <w:p>
      <w:r>
        <w:t>出版社：杭州:浙江文艺出版社,2016.07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最新语文新课标必读丛书  欧·亨利短篇小说精选 评论地址：https://www.jiaokey.com/book/detail/14192303.html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