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狼妻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动物小说大王沈石溪  狼妻  注音读本 评论地址：https://www.jiaokey.com/book/detail/14192299.html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