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权威全译本  下</w:t>
      </w:r>
    </w:p>
    <w:p>
      <w:r>
        <w:t>作者：（法）卢梭著；李平沤译</w:t>
      </w:r>
    </w:p>
    <w:p>
      <w:r>
        <w:t>出版社：北京:商务印书馆,2017.03</w:t>
      </w:r>
    </w:p>
    <w:p>
      <w:r>
        <w:t>出版日期：</w:t>
      </w:r>
    </w:p>
    <w:p>
      <w:r>
        <w:t>总页数：896</w:t>
      </w:r>
    </w:p>
    <w:p>
      <w:r>
        <w:t>更多请访问教客网: www.jiaokey.com</w:t>
      </w:r>
    </w:p>
    <w:p>
      <w:r>
        <w:t>爱弥儿  权威全译本  下 评论地址：https://www.jiaokey.com/book/detail/14192284.html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