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书名：创新与颠覆  埃隆·马斯克的跨界传奇</w:t>
      </w:r>
    </w:p>
    <w:p>
      <w:r>
        <w:t>作者：黄伟芳著</w:t>
      </w:r>
    </w:p>
    <w:p>
      <w:r>
        <w:t>出版社：北京:群言出版社,2017.05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创新与颠覆  埃隆·马斯克的跨界传奇 评论地址：https://www.jiaokey.com/book/detail/14192251.html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