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儿童百问百答  15  火箭与人造卫星</w:t>
      </w:r>
    </w:p>
    <w:p>
      <w:r>
        <w:rPr>
          <w:rFonts w:ascii="宋体" w:hAnsi="宋体" w:eastAsia="宋体"/>
          <w:sz w:val="24"/>
        </w:rPr>
        <w:t>（韩）河宗俊文；（韩）吴守真图；苟振红译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儿童百问百答  15  火箭与人造卫星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（韩）河宗俊文；（韩）吴守真图；苟振红译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本书出售、求购地址：https://www.jiaokey.com/book/detail/14192246.html</w:t>
      </w:r>
    </w:p>
    <w:p>
      <w:r>
        <w:t>更多相关图书推荐：https://www.jiaokey.com</w:t>
      </w:r>
    </w:p>
    <w:p>
      <w:r>
        <w:t>（韩）河宗俊文；（韩）吴守真图；苟振红译 其他作品：https://www.jiaokey.com/tag/（韩）河宗俊文；（韩）吴守真图；苟振红译.html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儿童百问百答  15  火箭与人造卫星.html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