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给世界的请柬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给世界的请柬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本书出售、求购地址：https://www.jiaokey.com/book/detail/14192237.html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关键词搜索：https://www.jiaokey.com/tag/给世界的请柬.html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