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米朵朵上学记  奇奇怪怪一年级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米朵朵上学记  奇奇怪怪一年级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本书出售、求购地址：https://www.jiaokey.com/book/detail/14192231.html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关键词搜索：https://www.jiaokey.com/tag/米朵朵上学记  奇奇怪怪一年级.html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