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祝你天天都长高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祝你天天都长高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本书出售、求购地址：https://www.jiaokey.com/book/detail/14192225.html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关键词搜索：https://www.jiaokey.com/tag/祝你天天都长高.html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