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DK儿童数学思维手册</w:t>
      </w:r>
    </w:p>
    <w:p>
      <w:r>
        <w:rPr>
          <w:rFonts w:ascii="宋体" w:hAnsi="宋体" w:eastAsia="宋体"/>
          <w:sz w:val="24"/>
        </w:rPr>
        <w:t>（英）迈克·戈德史密斯著；（英）赛博·伯奈特绘；徐瑛译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DK儿童数学思维手册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（英）迈克·戈德史密斯著；（英）赛博·伯奈特绘；徐瑛译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本书出售、求购地址：https://www.jiaokey.com/book/detail/14192217.html</w:t>
      </w:r>
    </w:p>
    <w:p>
      <w:r>
        <w:t>更多相关图书推荐：https://www.jiaokey.com</w:t>
      </w:r>
    </w:p>
    <w:p>
      <w:r>
        <w:t>（英）迈克·戈德史密斯著；（英）赛博·伯奈特绘；徐瑛译 其他作品：https://www.jiaokey.com/tag/（英）迈克·戈德史密斯著；（英）赛博·伯奈特绘；徐瑛译.html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关键词搜索：https://www.jiaokey.com/tag/DK儿童数学思维手册.html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