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画解工程车趣味百科  注意!自卸车来了</w:t>
      </w:r>
    </w:p>
    <w:p>
      <w:r>
        <w:rPr>
          <w:rFonts w:ascii="宋体" w:hAnsi="宋体" w:eastAsia="宋体"/>
          <w:sz w:val="24"/>
        </w:rPr>
        <w:t>（美）萨拉·吉尔伯特著；李恋恋译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画解工程车趣味百科  注意!自卸车来了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（美）萨拉·吉尔伯特著；李恋恋译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本书出售、求购地址：https://www.jiaokey.com/book/detail/14192204.html</w:t>
      </w:r>
    </w:p>
    <w:p>
      <w:r>
        <w:t>更多相关图书推荐：https://www.jiaokey.com</w:t>
      </w:r>
    </w:p>
    <w:p>
      <w:r>
        <w:t>（美）萨拉·吉尔伯特著；李恋恋译 其他作品：https://www.jiaokey.com/tag/（美）萨拉·吉尔伯特著；李恋恋译.html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关键词搜索：https://www.jiaokey.com/tag/画解工程车趣味百科  注意!自卸车来了.html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