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书名：读懂孩子的敏感期  让孩子走好第一步</w:t>
      </w:r>
    </w:p>
    <w:p>
      <w:r>
        <w:t>作者：水淼编著</w:t>
      </w:r>
    </w:p>
    <w:p>
      <w:r>
        <w:t>出版社：北京：中国铁道出版社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读懂孩子的敏感期  让孩子走好第一步 评论地址：https://www.jiaokey.com/book/detail/14192195.html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