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四个维度的教育  学习者迈向成功的必备素养</w:t>
      </w:r>
    </w:p>
    <w:p>
      <w:r>
        <w:rPr>
          <w:rFonts w:ascii="宋体" w:hAnsi="宋体" w:eastAsia="宋体"/>
          <w:sz w:val="24"/>
        </w:rPr>
        <w:t>（美）查尔斯·菲尔德，（美）玛雅·比亚利克，（美）伯尼·特里林著；罗德红译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四个维度的教育  学习者迈向成功的必备素养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（美）查尔斯·菲尔德，（美）玛雅·比亚利克，（美）伯尼·特里林著；罗德红译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本书出售、求购地址：https://www.jiaokey.com/book/detail/14192194.html</w:t>
      </w:r>
    </w:p>
    <w:p>
      <w:r>
        <w:t>更多相关图书推荐：https://www.jiaokey.com</w:t>
      </w:r>
    </w:p>
    <w:p>
      <w:r>
        <w:t>（美）查尔斯·菲尔德，（美）玛雅·比亚利克，（美）伯尼·特里林著；罗德红译 其他作品：https://www.jiaokey.com/tag/（美）查尔斯·菲尔德，（美）玛雅·比亚利克，（美）伯尼·特里林著；罗德红译.html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关键词搜索：https://www.jiaokey.com/tag/四个维度的教育  学习者迈向成功的必备素养.html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