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野餐奇遇记</w:t>
      </w:r>
    </w:p>
    <w:p>
      <w:r>
        <w:rPr>
          <w:rFonts w:ascii="宋体" w:hAnsi="宋体" w:eastAsia="宋体"/>
          <w:sz w:val="24"/>
        </w:rPr>
        <w:t>（美）莎拉·艾尔比著；（美）汤姆·布兰隆绘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野餐奇遇记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（美）莎拉·艾尔比著；（美）汤姆·布兰隆绘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本书出售、求购地址：https://www.jiaokey.com/book/detail/14192186.html</w:t>
      </w:r>
    </w:p>
    <w:p>
      <w:r>
        <w:t>更多相关图书推荐：https://www.jiaokey.com</w:t>
      </w:r>
    </w:p>
    <w:p>
      <w:r>
        <w:t>（美）莎拉·艾尔比著；（美）汤姆·布兰隆绘 其他作品：https://www.jiaokey.com/tag/（美）莎拉·艾尔比著；（美）汤姆·布兰隆绘.html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关键词搜索：https://www.jiaokey.com/tag/野餐奇遇记.html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