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转变态度培养习惯  如何做好中小学生养成教育的工作</w:t>
      </w:r>
    </w:p>
    <w:p>
      <w:r>
        <w:rPr>
          <w:rFonts w:ascii="宋体" w:hAnsi="宋体" w:eastAsia="宋体"/>
          <w:sz w:val="24"/>
        </w:rPr>
        <w:t>柳云霞著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转变态度培养习惯  如何做好中小学生养成教育的工作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柳云霞著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本书出售、求购地址：https://www.jiaokey.com/book/detail/14192180.html</w:t>
      </w:r>
    </w:p>
    <w:p>
      <w:r>
        <w:t>更多相关图书推荐：https://www.jiaokey.com</w:t>
      </w:r>
    </w:p>
    <w:p>
      <w:r>
        <w:t>柳云霞著 其他作品：https://www.jiaokey.com/tag/柳云霞著.html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关键词搜索：https://www.jiaokey.com/tag/转变态度培养习惯  如何做好中小学生养成教育的工作.html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