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书名：意林小小姐  少女说  2  青春里的不速之客</w:t>
      </w:r>
    </w:p>
    <w:p>
      <w:r>
        <w:t>作者：《&lt;font color=Red&gt;意&lt;/font&gt;林·小小姐》编辑部主编</w:t>
      </w:r>
    </w:p>
    <w:p>
      <w:r>
        <w:t>出版社：长春:吉林摄影出版社,2016.12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意林小小姐  少女说  2  青春里的不速之客 评论地址：https://www.jiaokey.com/book/detail/14192156.html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