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书名：给孩子最好的成长力  耶鲁大学教育公开课</w:t>
      </w:r>
    </w:p>
    <w:p>
      <w:r>
        <w:t>作者：（美）埃里卡·克里斯塔基斯著；王丽译</w:t>
      </w:r>
    </w:p>
    <w:p>
      <w:r>
        <w:t>出版社：北京:九州出版社,2017.04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给孩子最好的成长力  耶鲁大学教育公开课 评论地址：https://www.jiaokey.com/book/detail/14192121.html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