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国际比较教育  第45卷  2015年9月  第3期  第175期  消除教与学的不平等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国际比较教育  第45卷  2015年9月  第3期  第175期  消除教与学的不平等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本书出售、求购地址：https://www.jiaokey.com/book/detail/14192115.html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国际比较教育  第45卷  2015年9月  第3期  第175期  消除教与学的不平等.html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