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遇见美好系列  第2辑  米娅的梦</w:t>
      </w:r>
    </w:p>
    <w:p>
      <w:r>
        <w:rPr>
          <w:rFonts w:ascii="宋体" w:hAnsi="宋体" w:eastAsia="宋体"/>
          <w:sz w:val="24"/>
        </w:rPr>
        <w:t>（美）塔蒂亚娜·贝拉维塔，（美）拉斐尔·贝拉维塔著；（伊朗）菲罗·戈尔穆罕默迪绘；艾玛译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遇见美好系列  第2辑  米娅的梦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（美）塔蒂亚娜·贝拉维塔，（美）拉斐尔·贝拉维塔著；（伊朗）菲罗·戈尔穆罕默迪绘；艾玛译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本书出售、求购地址：https://www.jiaokey.com/book/detail/14192112.html</w:t>
      </w:r>
    </w:p>
    <w:p>
      <w:r>
        <w:t>更多相关图书推荐：https://www.jiaokey.com</w:t>
      </w:r>
    </w:p>
    <w:p>
      <w:r>
        <w:t>（美）塔蒂亚娜·贝拉维塔，（美）拉斐尔·贝拉维塔著；（伊朗）菲罗·戈尔穆罕默迪绘；艾玛译 其他作品：https://www.jiaokey.com/tag/（美）塔蒂亚娜·贝拉维塔，（美）拉斐尔·贝拉维塔著；（伊朗）菲罗·戈尔穆罕默迪绘；艾玛译.html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关键词搜索：https://www.jiaokey.com/tag/遇见美好系列  第2辑  米娅的梦.html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