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快炒一本就够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快炒一本就够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本书出售、求购地址：https://www.jiaokey.com/book/detail/14192098.html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关键词搜索：https://www.jiaokey.com/tag/快炒一本就够.html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