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极限大挑战  6  山地车  骑行丝绸之路</w:t>
      </w:r>
    </w:p>
    <w:p>
      <w:r>
        <w:t>作者：（韩）洪在彻，（韩）柳太淳文；（韩）柳太淳图；霍慧译</w:t>
      </w:r>
    </w:p>
    <w:p>
      <w:r>
        <w:t>出版社：南昌:二十一世纪出版社,2016.11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我的第一本科学漫画书  极限大挑战  6  山地车  骑行丝绸之路 评论地址：https://www.jiaokey.com/book/detail/14192094.html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