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书名：传说时代  从三万英尺俯瞰中国历史</w:t>
      </w:r>
    </w:p>
    <w:p>
      <w:r>
        <w:t>作者：张伟著</w:t>
      </w:r>
    </w:p>
    <w:p>
      <w:r>
        <w:t>出版社：北京:中国电影出版社,2017.06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传说时代  从三万英尺俯瞰中国历史 评论地址：https://www.jiaokey.com/book/detail/14192088.html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