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聪明的妈妈教方法  一位华人妈妈亲历的美国小学教育手记</w:t>
      </w:r>
    </w:p>
    <w:p>
      <w:r>
        <w:rPr>
          <w:rFonts w:ascii="宋体" w:hAnsi="宋体" w:eastAsia="宋体"/>
          <w:sz w:val="24"/>
        </w:rPr>
        <w:t>杨瑜君著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聪明的妈妈教方法  一位华人妈妈亲历的美国小学教育手记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杨瑜君著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本书出售、求购地址：https://www.jiaokey.com/book/detail/14192077.html</w:t>
      </w:r>
    </w:p>
    <w:p>
      <w:r>
        <w:t>更多相关图书推荐：https://www.jiaokey.com</w:t>
      </w:r>
    </w:p>
    <w:p>
      <w:r>
        <w:t>杨瑜君著 其他作品：https://www.jiaokey.com/tag/杨瑜君著.html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关键词搜索：https://www.jiaokey.com/tag/聪明的妈妈教方法  一位华人妈妈亲历的美国小学教育手记.html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