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蒙台梭利文集  第4卷  为新世界而教育  如何教育潜在成人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蒙台梭利文集  第4卷  为新世界而教育  如何教育潜在成人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本书出售、求购地址：https://www.jiaokey.com/book/detail/14192070.html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关键词搜索：https://www.jiaokey.com/tag/蒙台梭利文集  第4卷  为新世界而教育  如何教育潜在成人.html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