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不忧昨日，不期明日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不忧昨日，不期明日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本书出售、求购地址：https://www.jiaokey.com/book/detail/14192058.html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关键词搜索：https://www.jiaokey.com/tag/不忧昨日，不期明日.html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