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记忆错觉  记忆如何影响了我们的感知、思维与心理</w:t>
      </w:r>
    </w:p>
    <w:p>
      <w:r>
        <w:rPr>
          <w:rFonts w:ascii="宋体" w:hAnsi="宋体" w:eastAsia="宋体"/>
          <w:sz w:val="24"/>
        </w:rPr>
        <w:t>（英）茱莉亚·肖（Dr.Julia 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记忆错觉  记忆如何影响了我们的感知、思维与心理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（英）茱莉亚·肖（Dr.Julia 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本书出售、求购地址：https://www.jiaokey.com/book/detail/14192055.html</w:t>
      </w:r>
    </w:p>
    <w:p>
      <w:r>
        <w:t>更多相关图书推荐：https://www.jiaokey.com</w:t>
      </w:r>
    </w:p>
    <w:p>
      <w:r>
        <w:t>（英）茱莉亚·肖（Dr.Julia Shaw）著 其他作品：https://www.jiaokey.com/tag/（英）茱莉亚·肖（Dr.Julia Shaw）著.html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关键词搜索：https://www.jiaokey.com/tag/记忆错觉  记忆如何影响了我们的感知、思维与心理.html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