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塔罗女神探之茧镇奇缘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塔罗女神探之茧镇奇缘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本书出售、求购地址：https://www.jiaokey.com/book/detail/14192040.html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北京:海豚出版社,2017.04 出版图书：https://www.jiaokey.com/tag/北京:海豚出版社,2017.04.html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