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  全译本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本书出售、求购地址：https://www.jiaokey.com/book/detail/14192020.html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关键词搜索：https://www.jiaokey.com/tag/了不起的盖茨比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