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白银时代  逝世20周年纪念珍藏版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白银时代  逝世20周年纪念珍藏版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本书出售、求购地址：https://www.jiaokey.com/book/detail/14192014.html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文化发展出版社 出版图书：https://www.jiaokey.com/tag/文化发展出版社.html</w:t>
      </w:r>
    </w:p>
    <w:p>
      <w:r>
        <w:t>关键词搜索：https://www.jiaokey.com/tag/白银时代  逝世20周年纪念珍藏版.html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