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跬步杏坛  千里江南  重庆市江南小学跬步课程（L-EAA）实施指南</w:t>
      </w:r>
    </w:p>
    <w:p>
      <w:r>
        <w:rPr>
          <w:rFonts w:ascii="宋体" w:hAnsi="宋体" w:eastAsia="宋体"/>
          <w:sz w:val="24"/>
        </w:rPr>
        <w:t>田琪主编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跬步杏坛  千里江南  重庆市江南小学跬步课程（L-EAA）实施指南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本书出售、求购地址：https://www.jiaokey.com/book/detail/14192000.html</w:t>
      </w:r>
    </w:p>
    <w:p>
      <w:r>
        <w:t>更多相关图书推荐：https://www.jiaokey.com</w:t>
      </w:r>
    </w:p>
    <w:p>
      <w:r>
        <w:t>田琪主编 其他作品：https://www.jiaokey.com/tag/田琪主编.html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关键词搜索：https://www.jiaokey.com/tag/跬步杏坛  千里江南  重庆市江南小学跬步课程（L-EAA）实施指南.html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