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懂法用法必备的法律常识全知道  专家案例版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懂法用法必备的法律常识全知道  专家案例版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本书出售、求购地址：https://www.jiaokey.com/book/detail/14191989.html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关键词搜索：https://www.jiaokey.com/tag/懂法用法必备的法律常识全知道  专家案例版.html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