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知用  中小学校本课程彰显中华优秀传统文化实践研究</w:t>
      </w:r>
    </w:p>
    <w:p>
      <w:r>
        <w:rPr>
          <w:rFonts w:ascii="宋体" w:hAnsi="宋体" w:eastAsia="宋体"/>
          <w:sz w:val="24"/>
        </w:rPr>
        <w:t>江铭初，邹一斌编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知用  中小学校本课程彰显中华优秀传统文化实践研究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江铭初，邹一斌编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本书出售、求购地址：https://www.jiaokey.com/book/detail/14191959.html</w:t>
      </w:r>
    </w:p>
    <w:p>
      <w:r>
        <w:t>更多相关图书推荐：https://www.jiaokey.com</w:t>
      </w:r>
    </w:p>
    <w:p>
      <w:r>
        <w:t>江铭初，邹一斌编 其他作品：https://www.jiaokey.com/tag/江铭初，邹一斌编.html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关键词搜索：https://www.jiaokey.com/tag/知用  中小学校本课程彰显中华优秀传统文化实践研究.html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