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党课可以这样讲  党员干部必修的12堂精品课</w:t>
      </w:r>
    </w:p>
    <w:p>
      <w:r>
        <w:rPr>
          <w:rFonts w:ascii="宋体" w:hAnsi="宋体" w:eastAsia="宋体"/>
          <w:sz w:val="24"/>
        </w:rPr>
        <w:t>石国亮，王红宇编著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党课可以这样讲  党员干部必修的12堂精品课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石国亮，王红宇编著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本书出售、求购地址：https://www.jiaokey.com/book/detail/14191938.html</w:t>
      </w:r>
    </w:p>
    <w:p>
      <w:r>
        <w:t>更多相关图书推荐：https://www.jiaokey.com</w:t>
      </w:r>
    </w:p>
    <w:p>
      <w:r>
        <w:t>石国亮，王红宇编著 其他作品：https://www.jiaokey.com/tag/石国亮，王红宇编著.html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关键词搜索：https://www.jiaokey.com/tag/党课可以这样讲  党员干部必修的12堂精品课.html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