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教师教育应用发展文库  自我效能感与教师专业发展</w:t>
      </w:r>
    </w:p>
    <w:p>
      <w:r>
        <w:rPr>
          <w:rFonts w:ascii="宋体" w:hAnsi="宋体" w:eastAsia="宋体"/>
          <w:sz w:val="24"/>
        </w:rPr>
        <w:t>陈朝新，陈一铭，马勇琼著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教师教育应用发展文库  自我效能感与教师专业发展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陈朝新，陈一铭，马勇琼著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本书出售、求购地址：https://www.jiaokey.com/book/detail/14191927.html</w:t>
      </w:r>
    </w:p>
    <w:p>
      <w:r>
        <w:t>更多相关图书推荐：https://www.jiaokey.com</w:t>
      </w:r>
    </w:p>
    <w:p>
      <w:r>
        <w:t>陈朝新，陈一铭，马勇琼著 其他作品：https://www.jiaokey.com/tag/陈朝新，陈一铭，马勇琼著.html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关键词搜索：https://www.jiaokey.com/tag/教师教育应用发展文库  自我效能感与教师专业发展.html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