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拥抱今天</w:t>
      </w:r>
    </w:p>
    <w:p>
      <w:r>
        <w:rPr>
          <w:rFonts w:ascii="宋体" w:hAnsi="宋体" w:eastAsia="宋体"/>
          <w:sz w:val="24"/>
        </w:rPr>
        <w:t>艾美，迪恩著；曹嬿恒译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艾美，迪恩著；曹嬿恒译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雅音出版有限公司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本书出售、求购地址：https://www.jiaokey.com/book/detail/14191903.html</w:t>
      </w:r>
    </w:p>
    <w:p>
      <w:r>
        <w:t>更多相关图书推荐：https://www.jiaokey.com</w:t>
      </w:r>
    </w:p>
    <w:p>
      <w:r>
        <w:t>艾美，迪恩著；曹嬿恒译 其他作品：https://www.jiaokey.com/tag/艾美，迪恩著；曹嬿恒译.html</w:t>
      </w:r>
    </w:p>
    <w:p>
      <w:r>
        <w:t>雅音出版有限公司 出版图书：https://www.jiaokey.com/tag/雅音出版有限公司.html</w:t>
      </w:r>
    </w:p>
    <w:p>
      <w:r>
        <w:t>关键词搜索：https://www.jiaokey.com/tag/拥抱今天.html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