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耳鼻喉医学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耳鼻喉医学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本书出售、求购地址：https://www.jiaokey.com/book/detail/14191900.html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耳鼻喉医学.html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