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血液肿瘤科学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血液肿瘤科学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本书出售、求购地址：https://www.jiaokey.com/book/detail/14191886.html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血液肿瘤科学.html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