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产科超声波入门轻松学</w:t>
      </w:r>
    </w:p>
    <w:p>
      <w:r>
        <w:rPr>
          <w:rFonts w:ascii="宋体" w:hAnsi="宋体" w:eastAsia="宋体"/>
          <w:sz w:val="24"/>
        </w:rPr>
        <w:t>NORMAN C.SMITH，PAT M.SMITH编著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产科超声波入门轻松学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C.SMITH，PAT M.SMITH编著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本书出售、求购地址：https://www.jiaokey.com/book/detail/14191852.html</w:t>
      </w:r>
    </w:p>
    <w:p>
      <w:r>
        <w:t>更多相关图书推荐：https://www.jiaokey.com</w:t>
      </w:r>
    </w:p>
    <w:p>
      <w:r>
        <w:t>NORMAN C.SMITH，PAT M.SMITH编著 其他作品：https://www.jiaokey.com/tag/NORMAN C.SMITH，PAT M.SMITH编著.html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关键词搜索：https://www.jiaokey.com/tag/产科超声波入门轻松学.html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