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临床小秘笈  各科临床技术的小撇步</w:t>
      </w:r>
    </w:p>
    <w:p>
      <w:r>
        <w:rPr>
          <w:rFonts w:ascii="宋体" w:hAnsi="宋体" w:eastAsia="宋体"/>
          <w:sz w:val="24"/>
        </w:rPr>
        <w:t>JOHN MURTAGH原著；蔡咏良，黄昱霖编译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临床小秘笈  各科临床技术的小撇步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MURTAGH原著；蔡咏良，黄昱霖编译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本书出售、求购地址：https://www.jiaokey.com/book/detail/14191827.html</w:t>
      </w:r>
    </w:p>
    <w:p>
      <w:r>
        <w:t>更多相关图书推荐：https://www.jiaokey.com</w:t>
      </w:r>
    </w:p>
    <w:p>
      <w:r>
        <w:t>JOHN MURTAGH原著；蔡咏良，黄昱霖编译 其他作品：https://www.jiaokey.com/tag/JOHN MURTAGH原著；蔡咏良，黄昱霖编译.html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关键词搜索：https://www.jiaokey.com/tag/临床小秘笈  各科临床技术的小撇步.html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