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书名：开放的思维</w:t>
      </w:r>
    </w:p>
    <w:p>
      <w:r>
        <w:t>作者：DAWNA MARKOVA著；苏德华，张贵芳译</w:t>
      </w:r>
    </w:p>
    <w:p>
      <w:r>
        <w:t>出版社：雅音出版有限公司</w:t>
      </w:r>
    </w:p>
    <w:p>
      <w:r>
        <w:t>出版日期：1999</w:t>
      </w:r>
    </w:p>
    <w:p>
      <w:r>
        <w:t>总页数：315</w:t>
      </w:r>
    </w:p>
    <w:p>
      <w:r>
        <w:t>更多请访问教客网: www.jiaokey.com</w:t>
      </w:r>
    </w:p>
    <w:p>
      <w:r>
        <w:t>开放的思维 评论地址：https://www.jiaokey.com/book/detail/14191821.html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