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如意体重  达成理想体重的完全身心计划</w:t>
      </w:r>
    </w:p>
    <w:p>
      <w:r>
        <w:rPr>
          <w:rFonts w:ascii="宋体" w:hAnsi="宋体" w:eastAsia="宋体"/>
          <w:sz w:val="24"/>
        </w:rPr>
        <w:t>狄巴克，乔布拉著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如意体重  达成理想体重的完全身心计划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狄巴克，乔布拉著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本书出售、求购地址：https://www.jiaokey.com/book/detail/14191820.html</w:t>
      </w:r>
    </w:p>
    <w:p>
      <w:r>
        <w:t>更多相关图书推荐：https://www.jiaokey.com</w:t>
      </w:r>
    </w:p>
    <w:p>
      <w:r>
        <w:t>狄巴克，乔布拉著 其他作品：https://www.jiaokey.com/tag/狄巴克，乔布拉著.html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关键词搜索：https://www.jiaokey.com/tag/如意体重  达成理想体重的完全身心计划.html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