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小儿科护理学  下</w:t>
      </w:r>
    </w:p>
    <w:p>
      <w:r>
        <w:rPr>
          <w:rFonts w:ascii="宋体" w:hAnsi="宋体" w:eastAsia="宋体"/>
          <w:sz w:val="24"/>
        </w:rPr>
        <w:t>LUCILLE F.WHALEY，DONNA L.WONG原著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F.WHALEY，DONNA L.WONG原著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本书出售、求购地址：https://www.jiaokey.com/book/detail/14191783.html</w:t>
      </w:r>
    </w:p>
    <w:p>
      <w:r>
        <w:t>更多相关图书推荐：https://www.jiaokey.com</w:t>
      </w:r>
    </w:p>
    <w:p>
      <w:r>
        <w:t>LUCILLE F.WHALEY，DONNA L.WONG原著 其他作品：https://www.jiaokey.com/tag/LUCILLE F.WHALEY，DONNA L.WONG原著.html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关键词搜索：https://www.jiaokey.com/tag/小儿科护理学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