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病理生理学快速学习</w:t>
      </w:r>
    </w:p>
    <w:p>
      <w:r>
        <w:rPr>
          <w:rFonts w:ascii="宋体" w:hAnsi="宋体" w:eastAsia="宋体"/>
          <w:sz w:val="24"/>
        </w:rPr>
        <w:t>SPRINGHOUSE原著；游欣桦等编译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病理生理学快速学习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SPRINGHOUSE原著；游欣桦等编译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本书出售、求购地址：https://www.jiaokey.com/book/detail/14191782.html</w:t>
      </w:r>
    </w:p>
    <w:p>
      <w:r>
        <w:t>更多相关图书推荐：https://www.jiaokey.com</w:t>
      </w:r>
    </w:p>
    <w:p>
      <w:r>
        <w:t>SPRINGHOUSE原著；游欣桦等编译 其他作品：https://www.jiaokey.com/tag/SPRINGHOUSE原著；游欣桦等编译.html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关键词搜索：https://www.jiaokey.com/tag/病理生理学快速学习.html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