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书名：临床酶学的若干问题</w:t>
      </w:r>
    </w:p>
    <w:p>
      <w:r>
        <w:t>作者：南通医学院编著</w:t>
      </w:r>
    </w:p>
    <w:p>
      <w:r>
        <w:t>出版社：南通医学院,1983.07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临床酶学的若干问题 评论地址：https://www.jiaokey.com/book/detail/14191720.html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