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中山医学院人体解剖学与组织胚胎学教研组编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中山医学院人体解剖学与组织胚胎学教研组编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本书出售、求购地址：https://www.jiaokey.com/book/detail/14191679.html</w:t>
      </w:r>
    </w:p>
    <w:p>
      <w:r>
        <w:t>更多相关图书推荐：https://www.jiaokey.com</w:t>
      </w:r>
    </w:p>
    <w:p>
      <w:r>
        <w:t>中山医学院人体解剖学与组织胚胎学教研组编 其他作品：https://www.jiaokey.com/tag/中山医学院人体解剖学与组织胚胎学教研组编.html</w:t>
      </w:r>
    </w:p>
    <w:p>
      <w:r>
        <w:t>中山医学院 出版图书：https://www.jiaokey.com/tag/中山医学院.html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