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学校食品卫生工作管理与监督检查执法全书  第1卷</w:t>
      </w:r>
    </w:p>
    <w:p>
      <w:r>
        <w:rPr>
          <w:rFonts w:ascii="宋体" w:hAnsi="宋体" w:eastAsia="宋体"/>
          <w:sz w:val="24"/>
        </w:rPr>
        <w:t>储德发主编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学校食品卫生工作管理与监督检查执法全书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本书出售、求购地址：https://www.jiaokey.com/book/detail/14191661.html</w:t>
      </w:r>
    </w:p>
    <w:p>
      <w:r>
        <w:t>更多相关图书推荐：https://www.jiaokey.com</w:t>
      </w:r>
    </w:p>
    <w:p>
      <w:r>
        <w:t>储德发主编 其他作品：https://www.jiaokey.com/tag/储德发主编.html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关键词搜索：https://www.jiaokey.com/tag/学校食品卫生工作管理与监督检查执法全书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