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怎样保持女性美</w:t>
      </w:r>
    </w:p>
    <w:p>
      <w:r>
        <w:rPr>
          <w:rFonts w:ascii="宋体" w:hAnsi="宋体" w:eastAsia="宋体"/>
          <w:sz w:val="24"/>
        </w:rPr>
        <w:t>（苏）弗里德曼·P·A著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怎样保持女性美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（苏）弗里德曼·P·A著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本书出售、求购地址：https://www.jiaokey.com/book/detail/14191650.html</w:t>
      </w:r>
    </w:p>
    <w:p>
      <w:r>
        <w:t>更多相关图书推荐：https://www.jiaokey.com</w:t>
      </w:r>
    </w:p>
    <w:p>
      <w:r>
        <w:t>（苏）弗里德曼·P·A著 其他作品：https://www.jiaokey.com/tag/（苏）弗里德曼·P·A著.html</w:t>
      </w:r>
    </w:p>
    <w:p>
      <w:r>
        <w:t>云南省新华书店 出版图书：https://www.jiaokey.com/tag/云南省新华书店.html</w:t>
      </w:r>
    </w:p>
    <w:p>
      <w:r>
        <w:t>关键词搜索：https://www.jiaokey.com/tag/怎样保持女性美.html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