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抗微生物疗法文集</w:t>
      </w:r>
    </w:p>
    <w:p>
      <w:r>
        <w:rPr>
          <w:rFonts w:ascii="宋体" w:hAnsi="宋体" w:eastAsia="宋体"/>
          <w:sz w:val="24"/>
        </w:rPr>
        <w:t>（美）卡甘（B.M.Kagan）等著；刘玑昌译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抗微生物疗法文集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（美）卡甘（B.M.Kagan）等著；刘玑昌译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本书出售、求购地址：https://www.jiaokey.com/book/detail/14191646.html</w:t>
      </w:r>
    </w:p>
    <w:p>
      <w:r>
        <w:t>更多相关图书推荐：https://www.jiaokey.com</w:t>
      </w:r>
    </w:p>
    <w:p>
      <w:r>
        <w:t>（美）卡甘（B.M.Kagan）等著；刘玑昌译 其他作品：https://www.jiaokey.com/tag/（美）卡甘（B.M.Kagan）等著；刘玑昌译.html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关键词搜索：https://www.jiaokey.com/tag/抗微生物疗法文集.html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