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船舶与海洋工程系列  船舶强度的概率方法</w:t>
      </w:r>
    </w:p>
    <w:p>
      <w:r>
        <w:rPr>
          <w:rFonts w:ascii="宋体" w:hAnsi="宋体" w:eastAsia="宋体"/>
          <w:sz w:val="24"/>
        </w:rPr>
        <w:t>杨代盛，桑国光，李维扬，戴仰山编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船舶与海洋工程系列  船舶强度的概率方法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杨代盛，桑国光，李维扬，戴仰山编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本书出售、求购地址：https://www.jiaokey.com/book/detail/14191571.html</w:t>
      </w:r>
    </w:p>
    <w:p>
      <w:r>
        <w:t>更多相关图书推荐：https://www.jiaokey.com</w:t>
      </w:r>
    </w:p>
    <w:p>
      <w:r>
        <w:t>杨代盛，桑国光，李维扬，戴仰山编 其他作品：https://www.jiaokey.com/tag/杨代盛，桑国光，李维扬，戴仰山编.html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关键词搜索：https://www.jiaokey.com/tag/船舶与海洋工程系列  船舶强度的概率方法.html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